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18810586240905073741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18810586240905073741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18810586240905073741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0412365400725008702520182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4700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124E-DFC0-42A2-9F7E-5E1A7C7F3A1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